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中国房地产超一流企业运营管理现成工具箱  2  市场调研及规划设计</w:t>
      </w:r>
    </w:p>
    <w:p>
      <w:r>
        <w:rPr>
          <w:rFonts w:ascii="宋体" w:hAnsi="宋体" w:eastAsia="宋体"/>
          <w:sz w:val="24"/>
        </w:rPr>
        <w:t>喻颖正，章伟杰，林旭东著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中国房地产超一流企业运营管理现成工具箱  2  市场调研及规划设计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喻颖正，章伟杰，林旭东著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本书出售、求购地址：https://www.jiaokey.com/book/detail/12629585.html</w:t>
      </w:r>
    </w:p>
    <w:p>
      <w:r>
        <w:t>更多相关图书推荐：https://www.jiaokey.com</w:t>
      </w:r>
    </w:p>
    <w:p>
      <w:r>
        <w:t>喻颖正，章伟杰，林旭东著 其他作品：https://www.jiaokey.com/tag/喻颖正，章伟杰，林旭东著.html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关键词搜索：https://www.jiaokey.com/tag/中国房地产超一流企业运营管理现成工具箱  2  市场调研及规划设计.html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