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城市升级的引擎  全球都市综合体典型案例集</w:t>
      </w:r>
    </w:p>
    <w:p>
      <w:r>
        <w:rPr>
          <w:rFonts w:ascii="宋体" w:hAnsi="宋体" w:eastAsia="宋体"/>
          <w:sz w:val="24"/>
        </w:rPr>
        <w:t>龙固新主编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城市升级的引擎  全球都市综合体典型案例集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本书出售、求购地址：https://www.jiaokey.com/book/detail/12629577.html</w:t>
      </w:r>
    </w:p>
    <w:p>
      <w:r>
        <w:t>更多相关图书推荐：https://www.jiaokey.com</w:t>
      </w:r>
    </w:p>
    <w:p>
      <w:r>
        <w:t>龙固新主编 其他作品：https://www.jiaokey.com/tag/龙固新主编.html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关键词搜索：https://www.jiaokey.com/tag/城市升级的引擎  全球都市综合体典型案例集.html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