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书名：“嘉华杯”第2届房地产策划大赛方案精选</w:t>
      </w:r>
    </w:p>
    <w:p>
      <w:r>
        <w:t>作者：赵世强编著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总页数：324</w:t>
      </w:r>
    </w:p>
    <w:p>
      <w:r>
        <w:t>更多请访问教客网: www.jiaokey.com</w:t>
      </w:r>
    </w:p>
    <w:p>
      <w:r>
        <w:t>“嘉华杯”第2届房地产策划大赛方案精选 评论地址：https://www.jiaokey.com/book/detail/12629574.html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