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自主创新在广东  广东品牌企业创新之路回眸</w:t>
      </w:r>
    </w:p>
    <w:p>
      <w:r>
        <w:rPr>
          <w:rFonts w:ascii="宋体" w:hAnsi="宋体" w:eastAsia="宋体"/>
          <w:sz w:val="24"/>
        </w:rPr>
        <w:t>蔡兵主编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自主创新在广东  广东品牌企业创新之路回眸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企业管理-技术革新-研究-广东省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本书出售、求购地址：https://www.jiaokey.com/book/detail/12629551.html</w:t>
      </w:r>
    </w:p>
    <w:p>
      <w:r>
        <w:t>更多相关图书推荐：https://www.jiaokey.com</w:t>
      </w:r>
    </w:p>
    <w:p>
      <w:r>
        <w:t>蔡兵主编 其他作品：https://www.jiaokey.com/tag/蔡兵主编.html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关键词搜索：https://www.jiaokey.com/tag/企业管理-技术革新-研究-广东省.html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