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中国房地产顶级策划案例全集  2003-2004实录版  1</w:t>
      </w:r>
    </w:p>
    <w:p>
      <w:r>
        <w:rPr>
          <w:rFonts w:ascii="宋体" w:hAnsi="宋体" w:eastAsia="宋体"/>
          <w:sz w:val="24"/>
        </w:rPr>
        <w:t>谭新政，陆培法编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中国房地产顶级策划案例全集  2003-2004实录版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谭新政，陆培法编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本书出售、求购地址：https://www.jiaokey.com/book/detail/12629543.html</w:t>
      </w:r>
    </w:p>
    <w:p>
      <w:r>
        <w:t>更多相关图书推荐：https://www.jiaokey.com</w:t>
      </w:r>
    </w:p>
    <w:p>
      <w:r>
        <w:t>谭新政，陆培法编 其他作品：https://www.jiaokey.com/tag/谭新政，陆培法编.html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关键词搜索：https://www.jiaokey.com/tag/中国房地产顶级策划案例全集  2003-2004实录版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