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广东外资企业盈亏研究  分析框架、数据、模型与案例</w:t>
      </w:r>
    </w:p>
    <w:p>
      <w:r>
        <w:rPr>
          <w:rFonts w:ascii="宋体" w:hAnsi="宋体" w:eastAsia="宋体"/>
          <w:sz w:val="24"/>
        </w:rPr>
        <w:t>龙朝晖著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广东外资企业盈亏研究  分析框架、数据、模型与案例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外资公司-企业管理-研究-广东省-外资公司-企业管理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本书出售、求购地址：https://www.jiaokey.com/book/detail/12629499.html</w:t>
      </w:r>
    </w:p>
    <w:p>
      <w:r>
        <w:t>更多相关图书推荐：https://www.jiaokey.com</w:t>
      </w:r>
    </w:p>
    <w:p>
      <w:r>
        <w:t>龙朝晖著 其他作品：https://www.jiaokey.com/tag/龙朝晖著.html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关键词搜索：https://www.jiaokey.com/tag/外资公司-企业管理-研究-广东省-外资公司-企业管理.html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