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作者：刘兴钊，李力利编著</w:t>
      </w:r>
    </w:p>
    <w:p>
      <w:r>
        <w:t>出版社：北京：电子工业出版社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数字信号处理 评论地址：https://www.jiaokey.com/book/detail/12629470.html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