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思考的凝结  中共国家林业局党校第三十五期学员毕业论文集</w:t>
      </w:r>
    </w:p>
    <w:p>
      <w:r>
        <w:rPr>
          <w:rFonts w:ascii="宋体" w:hAnsi="宋体" w:eastAsia="宋体"/>
          <w:sz w:val="24"/>
        </w:rPr>
        <w:t>王焕良主编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思考的凝结  中共国家林业局党校第三十五期学员毕业论文集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本书出售、求购地址：https://www.jiaokey.com/book/detail/12629438.html</w:t>
      </w:r>
    </w:p>
    <w:p>
      <w:r>
        <w:t>更多相关图书推荐：https://www.jiaokey.com</w:t>
      </w:r>
    </w:p>
    <w:p>
      <w:r>
        <w:t>王焕良主编 其他作品：https://www.jiaokey.com/tag/王焕良主编.html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关键词搜索：https://www.jiaokey.com/tag/思考的凝结  中共国家林业局党校第三十五期学员毕业论文集.html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