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书名：如何罚点球  隐藏在体育中的数学</w:t>
      </w:r>
    </w:p>
    <w:p>
      <w:r>
        <w:t>作者:赵冬华著</w:t>
      </w:r>
    </w:p>
    <w:p>
      <w:r>
        <w:t>出版社:上海:上海教育出版社,2010.08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如何罚点球  隐藏在体育中的数学评论地址：https://www.jiaokey.com/book/detail/12629398.html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