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书名：听百岁老人讲健康长寿的秘诀</w:t>
      </w:r>
    </w:p>
    <w:p>
      <w:r>
        <w:t>作者：雷新宏著</w:t>
      </w:r>
    </w:p>
    <w:p>
      <w:r>
        <w:t>出版社：北京：东方出版社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听百岁老人讲健康长寿的秘诀 评论地址：https://www.jiaokey.com/book/detail/12629381.html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