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书名：图解易经管理学大全  中国式管理的巅峰智慧</w:t>
      </w:r>
    </w:p>
    <w:p>
      <w:r>
        <w:t>作者：邵卫华著</w:t>
      </w:r>
    </w:p>
    <w:p>
      <w:r>
        <w:t>出版社：西安:陕西师范大学出版社,2010.08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图解易经管理学大全  中国式管理的巅峰智慧 评论地址：https://www.jiaokey.com/book/detail/12629306.html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