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书名：有一种自由叫孤独</w:t>
      </w:r>
    </w:p>
    <w:p>
      <w:r>
        <w:t>作者：任悦著</w:t>
      </w:r>
    </w:p>
    <w:p>
      <w:r>
        <w:t>出版社：北京：蓝天出版社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有一种自由叫孤独 评论地址：https://www.jiaokey.com/book/detail/12629301.html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