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高速铁路无砟轨道技术标准与质量控制</w:t>
      </w:r>
    </w:p>
    <w:p>
      <w:r>
        <w:rPr>
          <w:rFonts w:ascii="宋体" w:hAnsi="宋体" w:eastAsia="宋体"/>
          <w:sz w:val="24"/>
        </w:rPr>
        <w:t>安国栋编著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高速铁路无砟轨道技术标准与质量控制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高速铁路-轨道（铁路）-质量控制-中国-标准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本书出售、求购地址：https://www.jiaokey.com/book/detail/12629271.html</w:t>
      </w:r>
    </w:p>
    <w:p>
      <w:r>
        <w:t>更多相关图书推荐：https://www.jiaokey.com</w:t>
      </w:r>
    </w:p>
    <w:p>
      <w:r>
        <w:t>安国栋编著 其他作品：https://www.jiaokey.com/tag/安国栋编著.html</w:t>
      </w:r>
    </w:p>
    <w:p>
      <w:r>
        <w:t>北京:中国铁道出版社,2009.10 出版图书：https://www.jiaokey.com/tag/北京:中国铁道出版社,2009.10.html</w:t>
      </w:r>
    </w:p>
    <w:p>
      <w:r>
        <w:t>关键词搜索：https://www.jiaokey.com/tag/高速铁路-轨道（铁路）-质量控制-中国-标准.html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