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体育建设设计研究</w:t>
      </w:r>
    </w:p>
    <w:p>
      <w:r>
        <w:rPr>
          <w:rFonts w:ascii="宋体" w:hAnsi="宋体" w:eastAsia="宋体"/>
          <w:sz w:val="24"/>
        </w:rPr>
        <w:t>梅季魁，王奎仁，姚亚雄等著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体育建设设计研究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梅季魁，王奎仁，姚亚雄等著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本书出售、求购地址：https://www.jiaokey.com/book/detail/12629267.html</w:t>
      </w:r>
    </w:p>
    <w:p>
      <w:r>
        <w:t>更多相关图书推荐：https://www.jiaokey.com</w:t>
      </w:r>
    </w:p>
    <w:p>
      <w:r>
        <w:t>梅季魁，王奎仁，姚亚雄等著 其他作品：https://www.jiaokey.com/tag/梅季魁，王奎仁，姚亚雄等著.html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关键词搜索：https://www.jiaokey.com/tag/体育建设设计研究.html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