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书名：鬼吹灯之云南虫谷  2  漫画版</w:t>
      </w:r>
    </w:p>
    <w:p>
      <w:r>
        <w:t>作者：林莹等编绘</w:t>
      </w:r>
    </w:p>
    <w:p>
      <w:r>
        <w:t>出版社：合肥:安徽文艺出版社,2010.03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鬼吹灯之云南虫谷  2  漫画版 评论地址：https://www.jiaokey.com/book/detail/12629228.html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