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书名：网络时政论坛舆论领袖研究  以强国社区中日论坛为例</w:t>
      </w:r>
    </w:p>
    <w:p>
      <w:r>
        <w:t>作者：余红著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网络时政论坛舆论领袖研究  以强国社区中日论坛为例 评论地址：https://www.jiaokey.com/book/detail/12629223.html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