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书名：如何建设现代农业</w:t>
      </w:r>
    </w:p>
    <w:p>
      <w:r>
        <w:t>作者：杜斌编著</w:t>
      </w:r>
    </w:p>
    <w:p>
      <w:r>
        <w:t>出版社：成都：天地出版社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如何建设现代农业 评论地址：https://www.jiaokey.com/book/detail/12629222.html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