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领导掌控下属的9种手段</w:t>
      </w:r>
    </w:p>
    <w:p>
      <w:r>
        <w:rPr>
          <w:rFonts w:ascii="宋体" w:hAnsi="宋体" w:eastAsia="宋体"/>
          <w:sz w:val="24"/>
        </w:rPr>
        <w:t>刘景义，汪建民编著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领导掌控下属的9种手段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刘景义，汪建民编著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 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本书出售、求购地址：https://www.jiaokey.com/book/detail/12629206.html</w:t>
      </w:r>
    </w:p>
    <w:p>
      <w:r>
        <w:t>更多相关图书推荐：https://www.jiaokey.com</w:t>
      </w:r>
    </w:p>
    <w:p>
      <w:r>
        <w:t>刘景义，汪建民编著 其他作品：https://www.jiaokey.com/tag/刘景义，汪建民编著.html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关键词搜索：https://www.jiaokey.com/tag/企业管理 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