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书名：鱼尾狮之歌  新加坡诗歌散文选</w:t>
      </w:r>
    </w:p>
    <w:p>
      <w:r>
        <w:t>作者：（新加坡）&lt;font color=Red&gt;蓉&lt;/font&gt;子主编</w:t>
      </w:r>
    </w:p>
    <w:p>
      <w:r>
        <w:t>出版社：上海:上海文艺出版社,2010.07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鱼尾狮之歌  新加坡诗歌散文选 评论地址：https://www.jiaokey.com/book/detail/12629171.html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