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闲敲棋子落灯花  红笺小词中的如梦人生</w:t>
      </w:r>
    </w:p>
    <w:p>
      <w:r>
        <w:rPr>
          <w:rFonts w:ascii="宋体" w:hAnsi="宋体" w:eastAsia="宋体"/>
          <w:sz w:val="24"/>
        </w:rPr>
        <w:t>吴雨亭著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闲敲棋子落灯花  红笺小词中的如梦人生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本书出售、求购地址：https://www.jiaokey.com/book/detail/12629166.html</w:t>
      </w:r>
    </w:p>
    <w:p>
      <w:r>
        <w:t>更多相关图书推荐：https://www.jiaokey.com</w:t>
      </w:r>
    </w:p>
    <w:p>
      <w:r>
        <w:t>吴雨亭著 其他作品：https://www.jiaokey.com/tag/吴雨亭著.html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关键词搜索：https://www.jiaokey.com/tag/闲敲棋子落灯花  红笺小词中的如梦人生.html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