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杜拉拉们的英语秀  韩国职场才女4人组</w:t>
      </w:r>
    </w:p>
    <w:p>
      <w:r>
        <w:rPr>
          <w:rFonts w:ascii="宋体" w:hAnsi="宋体" w:eastAsia="宋体"/>
          <w:sz w:val="24"/>
        </w:rPr>
        <w:t>（韩）金珉首等著；千太阳著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杜拉拉们的英语秀  韩国职场才女4人组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（韩）金珉首等著；千太阳著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本书出售、求购地址：https://www.jiaokey.com/book/detail/12629157.html</w:t>
      </w:r>
    </w:p>
    <w:p>
      <w:r>
        <w:t>更多相关图书推荐：https://www.jiaokey.com</w:t>
      </w:r>
    </w:p>
    <w:p>
      <w:r>
        <w:t>（韩）金珉首等著；千太阳著 其他作品：https://www.jiaokey.com/tag/（韩）金珉首等著；千太阳著.html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关键词搜索：https://www.jiaokey.com/tag/杜拉拉们的英语秀  韩国职场才女4人组.html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