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全国硕士研究生入学统一考试思想政治理论考试分析  201 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全国硕士研究生入学统一考试思想政治理论考试分析  201 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本书出售、求购地址：https://www.jiaokey.com/book/detail/12629145.html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关键词搜索：https://www.jiaokey.com/tag/全国硕士研究生入学统一考试思想政治理论考试分析  201 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