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商务时文贯通BEC必考词  中级</w:t>
      </w:r>
    </w:p>
    <w:p>
      <w:r>
        <w:rPr>
          <w:rFonts w:ascii="宋体" w:hAnsi="宋体" w:eastAsia="宋体"/>
          <w:sz w:val="24"/>
        </w:rPr>
        <w:t>谭季红主编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商务时文贯通BEC必考词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谭季红主编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商务-英语-词汇-水平考试-自学参考资料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本书出售、求购地址：https://www.jiaokey.com/book/detail/12629126.html</w:t>
      </w:r>
    </w:p>
    <w:p>
      <w:r>
        <w:t>更多相关图书推荐：https://www.jiaokey.com</w:t>
      </w:r>
    </w:p>
    <w:p>
      <w:r>
        <w:t>谭季红主编 其他作品：https://www.jiaokey.com/tag/谭季红主编.html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关键词搜索：https://www.jiaokey.com/tag/商务-英语-词汇-水平考试-自学参考资料.html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