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书名：百吉撰台湾文献丛刊序跋选录</w:t>
      </w:r>
    </w:p>
    <w:p>
      <w:r>
        <w:t>作者：夏德仪撰</w:t>
      </w:r>
    </w:p>
    <w:p>
      <w:r>
        <w:t>出版社：厦门：厦门大学出版社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百吉撰台湾文献丛刊序跋选录 评论地址：https://www.jiaokey.com/book/detail/12629125.html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