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如果夏樱不快乐</w:t>
      </w:r>
    </w:p>
    <w:p>
      <w:r>
        <w:rPr>
          <w:rFonts w:ascii="宋体" w:hAnsi="宋体" w:eastAsia="宋体"/>
          <w:sz w:val="24"/>
        </w:rPr>
        <w:t>奈奈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90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如果夏樱不快乐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奈奈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9787540445966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她是夏日里纯净的樱花，他是夏夜里耀眼的星光。三年前，尹夏樱因为某种原因而远离他；三年后，他找到她，固执地从国外转学到她所在的学校，将三年前那个晚上所受的痛苦都迁怒于她，造成一次又一次的彼此伤害。星靥遇见夏樱，本以为是人海里最动人的相遇，却几经波折，一次又一次失去了彼此……再一次，他们还可以在人海里遇见对方吗？</w:t>
      </w:r>
    </w:p>
    <w:p/>
    <w:p>
      <w:r>
        <w:t>本书出售、求购地址：https://www.jiaokey.com/book/detail/12629094.html</w:t>
      </w:r>
    </w:p>
    <w:p>
      <w:r>
        <w:t>更多当代作品（1949年~）图书推荐：https://www.jiaokey.com</w:t>
      </w:r>
    </w:p>
    <w:p>
      <w:r>
        <w:t>奈奈 其他作品：https://www.jiaokey.com/tag/奈奈.html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