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书名：新编农村实用电路100例</w:t>
      </w:r>
    </w:p>
    <w:p>
      <w:r>
        <w:t>作者：方大千，方成，方立编著</w:t>
      </w:r>
    </w:p>
    <w:p>
      <w:r>
        <w:t>出版社：北京：金盾出版社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新编农村实用电路100例 评论地址：https://www.jiaokey.com/book/detail/12629043.html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