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精确制导导弹制导控制系统仿真</w:t>
      </w:r>
    </w:p>
    <w:p>
      <w:r>
        <w:rPr>
          <w:rFonts w:ascii="宋体" w:hAnsi="宋体" w:eastAsia="宋体"/>
          <w:sz w:val="24"/>
        </w:rPr>
        <w:t>符文星，于云峰，黄勇等编著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精确制导导弹制导控制系统仿真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符文星，于云峰，黄勇等编著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本书出售、求购地址：https://www.jiaokey.com/book/detail/12629035.html</w:t>
      </w:r>
    </w:p>
    <w:p>
      <w:r>
        <w:t>更多相关图书推荐：https://www.jiaokey.com</w:t>
      </w:r>
    </w:p>
    <w:p>
      <w:r>
        <w:t>符文星，于云峰，黄勇等编著 其他作品：https://www.jiaokey.com/tag/符文星，于云峰，黄勇等编著.html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关键词搜索：https://www.jiaokey.com/tag/精确制导导弹制导控制系统仿真.html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