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书名：卵石地层中地下铁道施工力学的颗粒离散元法模拟技术及</w:t>
      </w:r>
    </w:p>
    <w:p>
      <w:r>
        <w:t>作者：王明年，魏龙海，刘大刚著</w:t>
      </w:r>
    </w:p>
    <w:p>
      <w:r>
        <w:t>出版社：成都：西南交通大学出版社</w:t>
      </w:r>
    </w:p>
    <w:p>
      <w:r>
        <w:t>出版日期：2010.05</w:t>
      </w:r>
    </w:p>
    <w:p>
      <w:r>
        <w:t>总页数：192</w:t>
      </w:r>
    </w:p>
    <w:p>
      <w:r>
        <w:t>更多请访问教客网: www.jiaokey.com</w:t>
      </w:r>
    </w:p>
    <w:p>
      <w:r>
        <w:t>卵石地层中地下铁道施工力学的颗粒离散元法模拟技术及 评论地址：https://www.jiaokey.com/book/detail/12629025.html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