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标准建筑合同比较研究  以中英为视角</w:t>
      </w:r>
    </w:p>
    <w:p>
      <w:r>
        <w:rPr>
          <w:rFonts w:ascii="宋体" w:hAnsi="宋体" w:eastAsia="宋体"/>
          <w:sz w:val="24"/>
        </w:rPr>
        <w:t>欧海燕著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标准建筑合同比较研究  以中英为视角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欧海燕著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本书出售、求购地址：https://www.jiaokey.com/book/detail/12629022.html</w:t>
      </w:r>
    </w:p>
    <w:p>
      <w:r>
        <w:t>更多相关图书推荐：https://www.jiaokey.com</w:t>
      </w:r>
    </w:p>
    <w:p>
      <w:r>
        <w:t>欧海燕著 其他作品：https://www.jiaokey.com/tag/欧海燕著.html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关键词搜索：https://www.jiaokey.com/tag/标准建筑合同比较研究  以中英为视角.html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