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笑吧！我才是英文单词书  全彩图文本</w:t>
      </w:r>
    </w:p>
    <w:p>
      <w:r>
        <w:rPr>
          <w:rFonts w:ascii="宋体" w:hAnsi="宋体" w:eastAsia="宋体"/>
          <w:sz w:val="24"/>
        </w:rPr>
        <w:t>（韩）沈载京著；千太阳译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笑吧！我才是英文单词书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（韩）沈载京著；千太阳译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本书出售、求购地址：https://www.jiaokey.com/book/detail/12629021.html</w:t>
      </w:r>
    </w:p>
    <w:p>
      <w:r>
        <w:t>更多相关图书推荐：https://www.jiaokey.com</w:t>
      </w:r>
    </w:p>
    <w:p>
      <w:r>
        <w:t>（韩）沈载京著；千太阳译 其他作品：https://www.jiaokey.com/tag/（韩）沈载京著；千太阳译.html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关键词搜索：https://www.jiaokey.com/tag/笑吧！我才是英文单词书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