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完全掌握新基准日语能力测试全真模拟训练重点难点考点精要  N2</w:t>
      </w:r>
    </w:p>
    <w:p>
      <w:r>
        <w:rPr>
          <w:rFonts w:ascii="宋体" w:hAnsi="宋体" w:eastAsia="宋体"/>
          <w:sz w:val="24"/>
        </w:rPr>
        <w:t>姜华，张思瑶，王晓亮编著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完全掌握新基准日语能力测试全真模拟训练重点难点考点精要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姜华，张思瑶，王晓亮编著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本书出售、求购地址：https://www.jiaokey.com/book/detail/12628980.html</w:t>
      </w:r>
    </w:p>
    <w:p>
      <w:r>
        <w:t>更多相关图书推荐：https://www.jiaokey.com</w:t>
      </w:r>
    </w:p>
    <w:p>
      <w:r>
        <w:t>姜华，张思瑶，王晓亮编著 其他作品：https://www.jiaokey.com/tag/姜华，张思瑶，王晓亮编著.html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关键词搜索：https://www.jiaokey.com/tag/完全掌握新基准日语能力测试全真模拟训练重点难点考点精要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