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我们向印度学什么  印度超一流企业的崛起与启示</w:t>
      </w:r>
    </w:p>
    <w:p>
      <w:r>
        <w:rPr>
          <w:rFonts w:ascii="宋体" w:hAnsi="宋体" w:eastAsia="宋体"/>
          <w:sz w:val="24"/>
        </w:rPr>
        <w:t>潘松编著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我们向印度学什么  印度超一流企业的崛起与启示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本书出售、求购地址：https://www.jiaokey.com/book/detail/12628968.html</w:t>
      </w:r>
    </w:p>
    <w:p>
      <w:r>
        <w:t>更多相关图书推荐：https://www.jiaokey.com</w:t>
      </w:r>
    </w:p>
    <w:p>
      <w:r>
        <w:t>潘松编著 其他作品：https://www.jiaokey.com/tag/潘松编著.html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关键词搜索：https://www.jiaokey.com/tag/我们向印度学什么  印度超一流企业的崛起与启示.html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