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小号一短号教程  上  国内首部完整版</w:t>
      </w:r>
    </w:p>
    <w:p>
      <w:r>
        <w:rPr>
          <w:rFonts w:ascii="宋体" w:hAnsi="宋体" w:eastAsia="宋体"/>
          <w:sz w:val="24"/>
        </w:rPr>
        <w:t>（法）阿尔班编著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小号一短号教程  上  国内首部完整版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本书出售、求购地址：https://www.jiaokey.com/book/detail/12628919.html</w:t>
      </w:r>
    </w:p>
    <w:p>
      <w:r>
        <w:t>更多相关图书推荐：https://www.jiaokey.com</w:t>
      </w:r>
    </w:p>
    <w:p>
      <w:r>
        <w:t>（法）阿尔班编著 其他作品：https://www.jiaokey.com/tag/（法）阿尔班编著.html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关键词搜索：https://www.jiaokey.com/tag/小号一短号教程  上  国内首部完整版.html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