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天然水环境中的生物膜及其对重金属的吸附</w:t>
      </w:r>
    </w:p>
    <w:p>
      <w:r>
        <w:rPr>
          <w:rFonts w:ascii="宋体" w:hAnsi="宋体" w:eastAsia="宋体"/>
          <w:sz w:val="24"/>
        </w:rPr>
        <w:t>董德明，花修艺，李鱼等著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天然水环境中的生物膜及其对重金属的吸附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董德明，花修艺，李鱼等著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本书出售、求购地址：https://www.jiaokey.com/book/detail/12628887.html</w:t>
      </w:r>
    </w:p>
    <w:p>
      <w:r>
        <w:t>更多相关图书推荐：https://www.jiaokey.com</w:t>
      </w:r>
    </w:p>
    <w:p>
      <w:r>
        <w:t>董德明，花修艺，李鱼等著 其他作品：https://www.jiaokey.com/tag/董德明，花修艺，李鱼等著.html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关键词搜索：https://www.jiaokey.com/tag/天然水环境中的生物膜及其对重金属的吸附.html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