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高水平竞技篮球决胜时刻攻防技战术理论与实践</w:t>
      </w:r>
    </w:p>
    <w:p>
      <w:r>
        <w:rPr>
          <w:rFonts w:ascii="宋体" w:hAnsi="宋体" w:eastAsia="宋体"/>
          <w:sz w:val="24"/>
        </w:rPr>
        <w:t>毕仲春著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高水平竞技篮球决胜时刻攻防技战术理论与实践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本书出售、求购地址：https://www.jiaokey.com/book/detail/12628878.html</w:t>
      </w:r>
    </w:p>
    <w:p>
      <w:r>
        <w:t>更多相关图书推荐：https://www.jiaokey.com</w:t>
      </w:r>
    </w:p>
    <w:p>
      <w:r>
        <w:t>毕仲春著 其他作品：https://www.jiaokey.com/tag/毕仲春著.html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关键词搜索：https://www.jiaokey.com/tag/高水平竞技篮球决胜时刻攻防技战术理论与实践.html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