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书名：女人必须知道的婚恋心理学</w:t>
      </w:r>
    </w:p>
    <w:p>
      <w:r>
        <w:t>作者：赵洋编著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女人必须知道的婚恋心理学 评论地址：https://www.jiaokey.com/book/detail/12628868.html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