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契丹开国皇后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契丹开国皇后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本书出售、求购地址：https://www.jiaokey.com/book/detail/12628861.html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关键词搜索：https://www.jiaokey.com/tag/契丹开国皇后.html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