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书名：手绘服装效果图表现技法</w:t>
      </w:r>
    </w:p>
    <w:p>
      <w:r>
        <w:t>作者：杨贤春编著</w:t>
      </w:r>
    </w:p>
    <w:p>
      <w:r>
        <w:t>出版社：南昌：江西美术出版社</w:t>
      </w:r>
    </w:p>
    <w:p>
      <w:r>
        <w:t>出版日期：2010.08</w:t>
      </w:r>
    </w:p>
    <w:p>
      <w:r>
        <w:t>总页数：136</w:t>
      </w:r>
    </w:p>
    <w:p>
      <w:r>
        <w:t>更多请访问教客网: www.jiaokey.com</w:t>
      </w:r>
    </w:p>
    <w:p>
      <w:r>
        <w:t>手绘服装效果图表现技法 评论地址：https://www.jiaokey.com/book/detail/12628855.html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