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中国通商口岸  贸易与最早的条约港</w:t>
      </w:r>
    </w:p>
    <w:p>
      <w:r>
        <w:rPr>
          <w:rFonts w:ascii="宋体" w:hAnsi="宋体" w:eastAsia="宋体"/>
          <w:sz w:val="24"/>
        </w:rPr>
        <w:t>廖柏乐著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8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中国通商口岸  贸易与最早的条约港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通商口岸-研究-中国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本书出售、求购地址：https://www.jiaokey.com/book/detail/12628826.html</w:t>
      </w:r>
    </w:p>
    <w:p>
      <w:r>
        <w:t>更多相关图书推荐：https://www.jiaokey.com</w:t>
      </w:r>
    </w:p>
    <w:p>
      <w:r>
        <w:t>廖柏乐著 其他作品：https://www.jiaokey.com/tag/廖柏乐著.html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关键词搜索：https://www.jiaokey.com/tag/通商口岸-研究-中国.html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