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2010年证券业从业资格考试押题预测与精讲解析  证券发行与承销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2010年证券业从业资格考试押题预测与精讲解析  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关键词搜索：https://www.jiaokey.com/tag/2010年证券业从业资格考试押题预测与精讲解析  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