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书名：智慧父母的亲子地图</w:t>
      </w:r>
    </w:p>
    <w:p>
      <w:r>
        <w:t>作者：曹高举编著</w:t>
      </w:r>
    </w:p>
    <w:p>
      <w:r>
        <w:t>出版社：北京：企业管理出版社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智慧父母的亲子地图 评论地址：https://www.jiaokey.com/book/detail/12628761.html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