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书名：素书  感悟让平凡人成就伟业的传世奇书</w:t>
      </w:r>
    </w:p>
    <w:p>
      <w:r>
        <w:t>作者：（汉）黄石公著</w:t>
      </w:r>
    </w:p>
    <w:p>
      <w:r>
        <w:t>出版社：北京:中国妇女出版社,2010.08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素书  感悟让平凡人成就伟业的传世奇书 评论地址：https://www.jiaokey.com/book/detail/12628760.html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