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发展你自己  68条人生经验助你心想事成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发展你自己  68条人生经验助你心想事成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本书出售、求购地址：https://www.jiaokey.com/book/detail/12628722.html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关键词搜索：https://www.jiaokey.com/tag/发展你自己  68条人生经验助你心想事成.html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