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书名：我在世博</w:t>
      </w:r>
    </w:p>
    <w:p>
      <w:r>
        <w:t>作者：周昊著</w:t>
      </w:r>
    </w:p>
    <w:p>
      <w:r>
        <w:t>出版社：上海：东方出版中心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我在世博 评论地址：https://www.jiaokey.com/book/detail/12628717.html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