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红泥煮雪录  端木蕻良说红楼梦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红泥煮雪录  端木蕻良说红楼梦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本书出售、求购地址：https://www.jiaokey.com/book/detail/12628712.html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关键词搜索：https://www.jiaokey.com/tag/红泥煮雪录  端木蕻良说红楼梦.html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