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书名：骗子为什么要穿阿玛尼？</w:t>
      </w:r>
    </w:p>
    <w:p>
      <w:r>
        <w:t>作者：（日）桦旦纯著</w:t>
      </w:r>
    </w:p>
    <w:p>
      <w:r>
        <w:t>出版社：海口:南方出版社,2010.08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骗子为什么要穿阿玛尼？ 评论地址：https://www.jiaokey.com/book/detail/12628709.html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