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趣题大师的思维拓展</w:t>
      </w:r>
    </w:p>
    <w:p>
      <w:r>
        <w:rPr>
          <w:rFonts w:ascii="宋体" w:hAnsi="宋体" w:eastAsia="宋体"/>
          <w:sz w:val="24"/>
        </w:rPr>
        <w:t>（美）加德纳（Gardner.M.）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趣题大师的思维拓展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（美）加德纳（Gardner.M.）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本书出售、求购地址：https://www.jiaokey.com/book/detail/12628703.html</w:t>
      </w:r>
    </w:p>
    <w:p>
      <w:r>
        <w:t>更多相关图书推荐：https://www.jiaokey.com</w:t>
      </w:r>
    </w:p>
    <w:p>
      <w:r>
        <w:t>（美）加德纳（Gardner.M.） 其他作品：https://www.jiaokey.com/tag/（美）加德纳（Gardner.M.）.html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关键词搜索：https://www.jiaokey.com/tag/趣题大师的思维拓展.html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