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  罗伯特·帕丁森与克里斯汀·斯图尔特的梦幻邂逅</w:t>
      </w:r>
    </w:p>
    <w:p>
      <w:r>
        <w:rPr>
          <w:rFonts w:ascii="宋体" w:hAnsi="宋体" w:eastAsia="宋体"/>
          <w:sz w:val="24"/>
        </w:rPr>
        <w:t>何岸编著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  罗伯特·帕丁森与克里斯汀·斯图尔特的梦幻邂逅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本书出售、求购地址：https://www.jiaokey.com/book/detail/12628689.html</w:t>
      </w:r>
    </w:p>
    <w:p>
      <w:r>
        <w:t>更多相关图书推荐：https://www.jiaokey.com</w:t>
      </w:r>
    </w:p>
    <w:p>
      <w:r>
        <w:t>何岸编著 其他作品：https://www.jiaokey.com/tag/何岸编著.html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关键词搜索：https://www.jiaokey.com/tag/暮光之城  罗伯特·帕丁森与克里斯汀·斯图尔特的梦幻邂逅.html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