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权利·雄心·荣耀  古代伟人同现代商雄的精妙对比</w:t>
      </w:r>
    </w:p>
    <w:p>
      <w:r>
        <w:rPr>
          <w:rFonts w:ascii="宋体" w:hAnsi="宋体" w:eastAsia="宋体"/>
          <w:sz w:val="24"/>
        </w:rPr>
        <w:t>（美）福布斯，（美）普瑞瓦斯著；田宝康译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权利·雄心·荣耀  古代伟人同现代商雄的精妙对比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（美）福布斯，（美）普瑞瓦斯著；田宝康译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本书出售、求购地址：https://www.jiaokey.com/book/detail/12628674.html</w:t>
      </w:r>
    </w:p>
    <w:p>
      <w:r>
        <w:t>更多相关图书推荐：https://www.jiaokey.com</w:t>
      </w:r>
    </w:p>
    <w:p>
      <w:r>
        <w:t>（美）福布斯，（美）普瑞瓦斯著；田宝康译 其他作品：https://www.jiaokey.com/tag/（美）福布斯，（美）普瑞瓦斯著；田宝康译.html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关键词搜索：https://www.jiaokey.com/tag/权利·雄心·荣耀  古代伟人同现代商雄的精妙对比.html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