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书名：宽带CDMA网络越区切换算法关键技术研究</w:t>
      </w:r>
    </w:p>
    <w:p>
      <w:r>
        <w:t>作者：朱立忠著</w:t>
      </w:r>
    </w:p>
    <w:p>
      <w:r>
        <w:t>出版社：沈阳：东北大学出版社</w:t>
      </w:r>
    </w:p>
    <w:p>
      <w:r>
        <w:t>出版日期：2010.07</w:t>
      </w:r>
    </w:p>
    <w:p>
      <w:r>
        <w:t>总页数：134</w:t>
      </w:r>
    </w:p>
    <w:p>
      <w:r>
        <w:t>更多请访问教客网: www.jiaokey.com</w:t>
      </w:r>
    </w:p>
    <w:p>
      <w:r>
        <w:t>宽带CDMA网络越区切换算法关键技术研究 评论地址：https://www.jiaokey.com/book/detail/12628628.html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